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 w:val="0"/>
          <w:sz w:val="20"/>
        </w:rPr>
        <w:t>______________________________</w:t>
      </w:r>
    </w:p>
    <w:p/>
    <w:p>
      <w:r>
        <w:rPr>
          <w:b/>
          <w:sz w:val="22"/>
        </w:rPr>
        <w:t>BURSLUK TALEP DİLEKÇESİ</w:t>
      </w:r>
    </w:p>
    <w:p/>
    <w:p/>
    <w:p>
      <w:r>
        <w:rPr>
          <w:b/>
          <w:sz w:val="20"/>
        </w:rPr>
        <w:t>Kurum/Kuruluş Adı 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Adres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Konu: Burs Başvurusu</w:t>
      </w:r>
    </w:p>
    <w:p/>
    <w:p/>
    <w:p>
      <w:r>
        <w:rPr>
          <w:b/>
          <w:sz w:val="20"/>
        </w:rPr>
        <w:t>Açıklamalar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Doğum Yeri ve Tarihi : _____________________________________</w:t>
      </w:r>
    </w:p>
    <w:p>
      <w:r>
        <w:rPr>
          <w:b w:val="0"/>
          <w:sz w:val="20"/>
        </w:rPr>
        <w:t>Okul/Üniversite Adı : ______________________________________</w:t>
      </w:r>
    </w:p>
    <w:p>
      <w:r>
        <w:rPr>
          <w:b w:val="0"/>
          <w:sz w:val="20"/>
        </w:rPr>
        <w:t>Bölüm/Fakülte : ___________________________________________</w:t>
      </w:r>
    </w:p>
    <w:p>
      <w:r>
        <w:rPr>
          <w:b w:val="0"/>
          <w:sz w:val="20"/>
        </w:rPr>
        <w:t>Sınıf/Dönem : ______________________________________________</w:t>
      </w:r>
    </w:p>
    <w:p>
      <w:r>
        <w:rPr>
          <w:b w:val="0"/>
          <w:sz w:val="20"/>
        </w:rPr>
        <w:t>Öğrenci No : _______________________________________________</w:t>
      </w:r>
    </w:p>
    <w:p>
      <w:r>
        <w:rPr>
          <w:b w:val="0"/>
          <w:sz w:val="20"/>
        </w:rPr>
        <w:t>Adres : ____________________________________________________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rPr>
          <w:b w:val="0"/>
          <w:sz w:val="20"/>
        </w:rPr>
        <w:t>E-posta : _________________________________________________</w:t>
      </w:r>
    </w:p>
    <w:p/>
    <w:p>
      <w:r>
        <w:rPr>
          <w:b/>
          <w:sz w:val="20"/>
        </w:rPr>
        <w:t>Ailemizin maddi durumu aşağıda belirtilmiştir:</w:t>
      </w:r>
    </w:p>
    <w:p>
      <w:r>
        <w:rPr>
          <w:b w:val="0"/>
          <w:sz w:val="20"/>
        </w:rPr>
        <w:t>Anne Adı : ________________________________________________</w:t>
      </w:r>
    </w:p>
    <w:p>
      <w:r>
        <w:rPr>
          <w:b w:val="0"/>
          <w:sz w:val="20"/>
        </w:rPr>
        <w:t>Baba Adı : ________________________________________________</w:t>
      </w:r>
    </w:p>
    <w:p>
      <w:r>
        <w:rPr>
          <w:b w:val="0"/>
          <w:sz w:val="20"/>
        </w:rPr>
        <w:t>Anne Mesleği : ____________________________________________</w:t>
      </w:r>
    </w:p>
    <w:p>
      <w:r>
        <w:rPr>
          <w:b w:val="0"/>
          <w:sz w:val="20"/>
        </w:rPr>
        <w:t>Baba Mesleği : ____________________________________________</w:t>
      </w:r>
    </w:p>
    <w:p>
      <w:r>
        <w:rPr>
          <w:b w:val="0"/>
          <w:sz w:val="20"/>
        </w:rPr>
        <w:t>Aylık Gelir : ______________________________________________</w:t>
      </w:r>
    </w:p>
    <w:p>
      <w:r>
        <w:rPr>
          <w:b w:val="0"/>
          <w:sz w:val="20"/>
        </w:rPr>
        <w:t>Kardeş Sayısı : ____________________________________________</w:t>
      </w:r>
    </w:p>
    <w:p>
      <w:r>
        <w:rPr>
          <w:b w:val="0"/>
          <w:sz w:val="20"/>
        </w:rPr>
        <w:t>Ev Durumu (Kira/Müstakil/Diğer) : _________________________</w:t>
      </w:r>
    </w:p>
    <w:p/>
    <w:p>
      <w:r>
        <w:rPr>
          <w:b w:val="0"/>
          <w:sz w:val="20"/>
        </w:rPr>
        <w:t>Bu bilgiler ışığında maddi durumumuzun burs almaya uygun olduğunu beyan eder, burs talebimi saygılarımla arz ederim.</w:t>
      </w:r>
    </w:p>
    <w:p/>
    <w:p/>
    <w:p/>
    <w:p>
      <w:r>
        <w:rPr>
          <w:b/>
          <w:sz w:val="20"/>
        </w:rPr>
        <w:t>İmza :</w:t>
      </w:r>
    </w:p>
    <w:p>
      <w:r>
        <w:rPr>
          <w:b w:val="0"/>
          <w:sz w:val="20"/>
        </w:rPr>
        <w:t>______________________________</w:t>
      </w:r>
    </w:p>
    <w:p/>
    <w:p/>
    <w:p/>
    <w:p>
      <w:r>
        <w:rPr>
          <w:b/>
          <w:sz w:val="20"/>
        </w:rPr>
        <w:t>Adı Soyadı :</w:t>
      </w:r>
    </w:p>
    <w:p>
      <w:r>
        <w:rPr>
          <w:b w:val="0"/>
          <w:sz w:val="20"/>
        </w:rPr>
        <w:t>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https://dilekcesihizli.com/burs-talep-dilekcesi/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burs-talep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