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T.C.</w:t>
      </w:r>
    </w:p>
    <w:p>
      <w:pPr>
        <w:jc w:val="center"/>
      </w:pPr>
      <w:r>
        <w:rPr>
          <w:b/>
          <w:sz w:val="20"/>
        </w:rPr>
        <w:t>...................... SULH HUKUK MAHKEMESİNE</w:t>
      </w:r>
    </w:p>
    <w:p/>
    <w:p/>
    <w:p>
      <w:r>
        <w:rPr>
          <w:b w:val="0"/>
          <w:sz w:val="20"/>
        </w:rPr>
        <w:t>DOSYA NO : ____________________</w:t>
      </w:r>
    </w:p>
    <w:p>
      <w:r>
        <w:rPr>
          <w:b w:val="0"/>
          <w:sz w:val="20"/>
        </w:rPr>
        <w:t>ESAS NO : ____________________</w:t>
      </w:r>
    </w:p>
    <w:p/>
    <w:p/>
    <w:p>
      <w:r>
        <w:rPr>
          <w:b/>
          <w:sz w:val="20"/>
        </w:rPr>
        <w:t>DAVACI : ____________________ (Adı Soyadı, T.C. Kimlik No, Adres)</w:t>
      </w:r>
    </w:p>
    <w:p>
      <w:r>
        <w:rPr>
          <w:b/>
          <w:sz w:val="20"/>
        </w:rPr>
        <w:t>VEKİLİ : ____________________ (Varsa, Avukatın Adı Soyadı, Baro Sicil No)</w:t>
      </w:r>
    </w:p>
    <w:p/>
    <w:p>
      <w:r>
        <w:rPr>
          <w:b/>
          <w:sz w:val="20"/>
        </w:rPr>
        <w:t>DAVALI : ____________________ (Adı Soyadı, T.C. Kimlik No, Adres)</w:t>
      </w:r>
    </w:p>
    <w:p/>
    <w:p/>
    <w:p>
      <w:r>
        <w:rPr>
          <w:b/>
          <w:sz w:val="22"/>
        </w:rPr>
        <w:t>KONU</w:t>
      </w:r>
    </w:p>
    <w:p>
      <w:r>
        <w:rPr>
          <w:b w:val="0"/>
          <w:sz w:val="20"/>
        </w:rPr>
        <w:t>Boşanma davasına ilişkin kararın itiraz yoluyla kaldırılması talebidir.</w:t>
      </w:r>
    </w:p>
    <w:p/>
    <w:p>
      <w:r>
        <w:rPr>
          <w:b/>
          <w:sz w:val="22"/>
        </w:rPr>
        <w:t>AÇIKLAMALAR</w:t>
      </w:r>
    </w:p>
    <w:p>
      <w:r>
        <w:rPr>
          <w:b w:val="0"/>
          <w:sz w:val="20"/>
        </w:rPr>
        <w:t>1. Müvekkilim (Davacı/Davalı) tarafından açılan boşanma davası sonucunda, mahkemece verilen karar tarafımızca incelenmiş ve hukuki ve fiili sebeplerle bu karara itiraz edilmesi gerekli görülmüştür.</w:t>
      </w:r>
    </w:p>
    <w:p/>
    <w:p>
      <w:r>
        <w:rPr>
          <w:b w:val="0"/>
          <w:sz w:val="20"/>
        </w:rPr>
        <w:t>2. Mahkemenin kararında, olay ve delillerin yeterince değerlendirilmediği, ilgili kanun hükümlerinin yanlış uygulandığı, tarafların haklarının uygun şekilde gözetilmediği kanaatindeyiz.</w:t>
      </w:r>
    </w:p>
    <w:p/>
    <w:p>
      <w:r>
        <w:rPr>
          <w:b w:val="0"/>
          <w:sz w:val="20"/>
        </w:rPr>
        <w:t>3. Bu sebeplerle, kararın kaldırılması ve dosyanın yeniden incelenmek üzere mahkemeye iadesi için işbu itiraz dilekçesi verilmiştir.</w:t>
      </w:r>
    </w:p>
    <w:p/>
    <w:p>
      <w:r>
        <w:rPr>
          <w:b/>
          <w:sz w:val="22"/>
        </w:rPr>
        <w:t>HUKUKİ SEBEPLER</w:t>
      </w:r>
    </w:p>
    <w:p>
      <w:r>
        <w:rPr>
          <w:b w:val="0"/>
          <w:sz w:val="20"/>
        </w:rPr>
        <w:t>Türk Medeni Kanunu, Hukuk Muhakemeleri Kanunu ve ilgili diğer mevzuat hükümleri.</w:t>
      </w:r>
    </w:p>
    <w:p/>
    <w:p>
      <w:r>
        <w:rPr>
          <w:b/>
          <w:sz w:val="22"/>
        </w:rPr>
        <w:t>DELİLLER</w:t>
      </w:r>
    </w:p>
    <w:p>
      <w:r>
        <w:rPr>
          <w:b w:val="0"/>
          <w:sz w:val="20"/>
        </w:rPr>
        <w:t>1. Mahkeme dosyası ve karar metni</w:t>
        <w:br/>
        <w:t>2. Tanık beyanları (varsa)</w:t>
        <w:br/>
        <w:t>3. Yazılı belgeler (varsa)</w:t>
        <w:br/>
        <w:t>4. Diğer deliller (varsa, belirtiniz)</w:t>
      </w:r>
    </w:p>
    <w:p/>
    <w:p/>
    <w:p>
      <w:r>
        <w:rPr>
          <w:b/>
          <w:sz w:val="20"/>
        </w:rPr>
        <w:t>SONUÇ VE TALEP</w:t>
      </w:r>
    </w:p>
    <w:p>
      <w:r>
        <w:rPr>
          <w:b w:val="0"/>
          <w:sz w:val="20"/>
        </w:rPr>
        <w:t>Yukarıda açıklanan nedenlerle, mahkemece verilen boşanma kararına ilişkin itirazımızın kabulü, kararın kaldırılması ve dosyanın yeniden incelenmek üzere mahkemeye iadesine karar verilmesini saygıyla arz ve talep ederiz.</w:t>
      </w:r>
    </w:p>
    <w:p/>
    <w:p/>
    <w:p/>
    <w:p>
      <w:r>
        <w:rPr>
          <w:b w:val="0"/>
          <w:sz w:val="20"/>
        </w:rPr>
        <w:t>İtiraz Eden (Adı Soyadı) : ___________________________________________</w:t>
      </w:r>
    </w:p>
    <w:p>
      <w:r>
        <w:rPr>
          <w:b w:val="0"/>
          <w:sz w:val="20"/>
        </w:rPr>
        <w:t>Adresi : _____________________________________________________________</w:t>
      </w:r>
    </w:p>
    <w:p>
      <w:r>
        <w:rPr>
          <w:b w:val="0"/>
          <w:sz w:val="20"/>
        </w:rPr>
        <w:t>İmza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DAVACI / İTİRAZ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https://dilekcesihizli.com/bosanma-itiraz-dilekcesi-ornegi/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bosanma-itiraz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