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BELEDİYE MECLİS ÜYESİ İSTİFA DİLEKÇESİ</w:t>
      </w:r>
    </w:p>
    <w:p/>
    <w:p/>
    <w:p>
      <w:r>
        <w:rPr>
          <w:b w:val="0"/>
          <w:sz w:val="22"/>
        </w:rPr>
        <w:t>.................................................. BELEDİYESİ</w:t>
      </w:r>
    </w:p>
    <w:p>
      <w:r>
        <w:rPr>
          <w:b/>
          <w:sz w:val="22"/>
        </w:rPr>
        <w:t>Belediye Başkanı'na</w:t>
      </w:r>
    </w:p>
    <w:p/>
    <w:p/>
    <w:p>
      <w:r>
        <w:rPr>
          <w:b w:val="0"/>
          <w:sz w:val="22"/>
        </w:rPr>
        <w:t>İsim Soyisim : __________________________________________________________</w:t>
      </w:r>
    </w:p>
    <w:p>
      <w:r>
        <w:rPr>
          <w:b w:val="0"/>
          <w:sz w:val="22"/>
        </w:rPr>
        <w:t>Meclis Üyesi Sicil No : 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/>
    <w:p/>
    <w:p>
      <w:r>
        <w:rPr>
          <w:b w:val="0"/>
          <w:sz w:val="22"/>
        </w:rPr>
        <w:t>Konu: Belediye Meclis Üyeliğinden İstifa</w:t>
      </w:r>
    </w:p>
    <w:p/>
    <w:p/>
    <w:p>
      <w:r>
        <w:rPr>
          <w:b w:val="0"/>
          <w:sz w:val="22"/>
        </w:rPr>
        <w:t>Sayın Başkan,</w:t>
      </w:r>
    </w:p>
    <w:p/>
    <w:p>
      <w:r>
        <w:rPr>
          <w:b w:val="0"/>
          <w:sz w:val="22"/>
        </w:rPr>
        <w:t>Türk Belediye Kanunu ve ilgili mevzuat çerçevesinde, Belediye Meclis Üyeliği görevimden istifa ettiğimi saygılarımla bilgilerinize sunarım.</w:t>
      </w:r>
    </w:p>
    <w:p/>
    <w:p>
      <w:r>
        <w:rPr>
          <w:b w:val="0"/>
          <w:sz w:val="22"/>
        </w:rPr>
        <w:t>Görevim süresince meclis çalışmalarına katılmış, sorumluluklarımı yerine getirmeye çalışmış bulunmaktayım. Ancak kişisel sebepler nedeniyle bu görevimi devam ettiremeyeceğimden istifa talebimi arz ederim.</w:t>
      </w:r>
    </w:p>
    <w:p/>
    <w:p/>
    <w:p>
      <w:r>
        <w:rPr>
          <w:b w:val="0"/>
          <w:sz w:val="22"/>
        </w:rPr>
        <w:t>Bilgilerinize arz eder, gereğini rica ederim.</w:t>
      </w:r>
    </w:p>
    <w:p/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İsim Soyisim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https://dilekcesihizli.com/belediye-meclis-uyesi-istifa-dilekcesi-ornegi/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belediye-meclis-uyesi-istifa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