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BEDEL ARTIŞIM DİLEKÇESİ</w:t>
      </w:r>
    </w:p>
    <w:p/>
    <w:p/>
    <w:p>
      <w:r>
        <w:rPr>
          <w:b/>
          <w:sz w:val="22"/>
        </w:rPr>
        <w:t>T.C.</w:t>
      </w:r>
    </w:p>
    <w:p>
      <w:r>
        <w:rPr>
          <w:b/>
          <w:sz w:val="22"/>
        </w:rPr>
        <w:t>_________________ İLİ / İLÇESİ</w:t>
      </w:r>
    </w:p>
    <w:p/>
    <w:p/>
    <w:p>
      <w:r>
        <w:rPr>
          <w:b/>
          <w:sz w:val="22"/>
        </w:rPr>
        <w:t>Kurum/Kuruluş Adı :</w:t>
      </w:r>
    </w:p>
    <w:p>
      <w:r>
        <w:rPr>
          <w:b/>
          <w:sz w:val="22"/>
        </w:rPr>
        <w:t>Adres :</w:t>
      </w:r>
    </w:p>
    <w:p/>
    <w:p/>
    <w:p>
      <w:r>
        <w:rPr>
          <w:b/>
          <w:sz w:val="22"/>
        </w:rPr>
        <w:t>Konu: Bedel artırım talebi.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Tarafımıza ait olan ve aşağıda bilgileri verilen iş / hizmet / malzeme ile ilgili sözleşme kapsamında belirlenen bedelin, ekonomik koşullar ve piyasa fiyatlarındaki değişiklikler nedeniyle artırılması gerekmektedir. Bu nedenle, söz konusu bedelin yeniden değerlendirilerek artırılması talebimizi arz ederiz.</w:t>
      </w:r>
    </w:p>
    <w:p/>
    <w:p>
      <w:r>
        <w:rPr>
          <w:b/>
          <w:sz w:val="22"/>
        </w:rPr>
        <w:t>İlgili Sözleşme Bilgileri:</w:t>
      </w:r>
    </w:p>
    <w:p>
      <w:r>
        <w:rPr>
          <w:b w:val="0"/>
          <w:sz w:val="22"/>
        </w:rPr>
        <w:t>Sözleşme No : _____________________________________________</w:t>
      </w:r>
    </w:p>
    <w:p>
      <w:r>
        <w:rPr>
          <w:b w:val="0"/>
          <w:sz w:val="22"/>
        </w:rPr>
        <w:t>Sözleşme Tarihi : __________________________________________</w:t>
      </w:r>
    </w:p>
    <w:p>
      <w:r>
        <w:rPr>
          <w:b w:val="0"/>
          <w:sz w:val="22"/>
        </w:rPr>
        <w:t>İş / Hizmet / Malzeme Adı : _________________________________</w:t>
      </w:r>
    </w:p>
    <w:p>
      <w:r>
        <w:rPr>
          <w:b w:val="0"/>
          <w:sz w:val="22"/>
        </w:rPr>
        <w:t>Mevcut Bedel : ____________________________________________</w:t>
      </w:r>
    </w:p>
    <w:p>
      <w:r>
        <w:rPr>
          <w:b w:val="0"/>
          <w:sz w:val="22"/>
        </w:rPr>
        <w:t>Talep Edilen Yeni Bedel : ___________________________________</w:t>
      </w:r>
    </w:p>
    <w:p/>
    <w:p/>
    <w:p>
      <w:r>
        <w:rPr>
          <w:b/>
          <w:sz w:val="22"/>
        </w:rPr>
        <w:t>Bedel artışının gerekçeleri ve dayanakları aşağıdaki gibidir:</w:t>
      </w:r>
    </w:p>
    <w:p/>
    <w:p>
      <w:r>
        <w:rPr>
          <w:b w:val="0"/>
          <w:sz w:val="22"/>
        </w:rPr>
        <w:t>1. 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</w:t>
      </w:r>
    </w:p>
    <w:p>
      <w:r>
        <w:rPr>
          <w:b w:val="0"/>
          <w:sz w:val="22"/>
        </w:rPr>
        <w:t>4. ________________________________________________________________</w:t>
      </w:r>
    </w:p>
    <w:p>
      <w:r>
        <w:rPr>
          <w:b w:val="0"/>
          <w:sz w:val="22"/>
        </w:rPr>
        <w:t>5. ________________________________________________________________</w:t>
      </w:r>
    </w:p>
    <w:p/>
    <w:p/>
    <w:p>
      <w:r>
        <w:rPr>
          <w:b w:val="0"/>
          <w:sz w:val="22"/>
        </w:rPr>
        <w:t>Gereğini saygılarımla arz ederim.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Talep Eden</w:t>
              <w:br/>
              <w:br/>
              <w:t>Adı Soyadı : _________________________</w:t>
              <w:br/>
              <w:t>Görevi : ___________________________</w:t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Yetkili Onay</w:t>
              <w:br/>
              <w:br/>
              <w:t>Adı Soyadı : _________________________</w:t>
              <w:br/>
              <w:t>Görevi : ___________________________</w:t>
              <w:br/>
              <w:t>İmza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https://dilekcesihizli.com/bedel-artırım-dilekcesi-ornegi/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bedel-art&#305;r&#305;m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