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BALKON KAPATMA İZİN DİLEKÇESİ</w:t>
      </w:r>
    </w:p>
    <w:p/>
    <w:p/>
    <w:p>
      <w:r>
        <w:rPr>
          <w:b/>
          <w:sz w:val="22"/>
        </w:rPr>
        <w:t>Konu : Balkon Kapatma İzni Talebi</w:t>
      </w:r>
    </w:p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Aşağıda kimlik bilgileri bulunan ben, ikamet ettiğim binada bulunan balkonumun kapatılması için gerekli izinlerin verilmesini talep ediyorum.</w:t>
      </w:r>
    </w:p>
    <w:p/>
    <w:p>
      <w:r>
        <w:rPr>
          <w:b/>
          <w:sz w:val="22"/>
        </w:rPr>
        <w:t>Bilgilerim aşağıda belirtilmiştir:</w:t>
      </w:r>
    </w:p>
    <w:p/>
    <w:p>
      <w:r>
        <w:rPr>
          <w:b w:val="0"/>
          <w:sz w:val="22"/>
        </w:rPr>
        <w:t>Adı Soyadı    : ____________________________________________________________</w:t>
      </w:r>
    </w:p>
    <w:p>
      <w:r>
        <w:rPr>
          <w:b w:val="0"/>
          <w:sz w:val="22"/>
        </w:rPr>
        <w:t>T.C. Kimlik No: ____________________________________________________________</w:t>
      </w:r>
    </w:p>
    <w:p>
      <w:r>
        <w:rPr>
          <w:b w:val="0"/>
          <w:sz w:val="22"/>
        </w:rPr>
        <w:t>Adres        : ______________________________________________________________</w:t>
      </w:r>
    </w:p>
    <w:p>
      <w:r>
        <w:rPr>
          <w:b w:val="0"/>
          <w:sz w:val="22"/>
        </w:rPr>
        <w:t>Telefon      : ______________________________________________________________</w:t>
      </w:r>
    </w:p>
    <w:p>
      <w:r>
        <w:rPr>
          <w:b w:val="0"/>
          <w:sz w:val="22"/>
        </w:rPr>
        <w:t>E-Posta      : ______________________________________________________________</w:t>
      </w:r>
    </w:p>
    <w:p/>
    <w:p>
      <w:r>
        <w:rPr>
          <w:b/>
          <w:sz w:val="22"/>
        </w:rPr>
        <w:t>Balkon Kapatma ile ilgili açıklamalar:</w:t>
      </w:r>
    </w:p>
    <w:p/>
    <w:p>
      <w:r>
        <w:rPr>
          <w:b w:val="0"/>
          <w:sz w:val="22"/>
        </w:rPr>
        <w:t>Bulunduğum bina : _________________________________________________________</w:t>
      </w:r>
    </w:p>
    <w:p>
      <w:r>
        <w:rPr>
          <w:b w:val="0"/>
          <w:sz w:val="22"/>
        </w:rPr>
        <w:t>Balkonun konumu  : _________________________________________________________</w:t>
      </w:r>
    </w:p>
    <w:p>
      <w:r>
        <w:rPr>
          <w:b w:val="0"/>
          <w:sz w:val="22"/>
        </w:rPr>
        <w:t>Kapatma şekli    : _________________________________________________________</w:t>
      </w:r>
    </w:p>
    <w:p>
      <w:r>
        <w:rPr>
          <w:b w:val="0"/>
          <w:sz w:val="22"/>
        </w:rPr>
        <w:t>Malzeme tipi     : _________________________________________________________</w:t>
      </w:r>
    </w:p>
    <w:p>
      <w:r>
        <w:rPr>
          <w:b w:val="0"/>
          <w:sz w:val="22"/>
        </w:rPr>
        <w:t>Diğer bilgiler  : _________________________________________________________</w:t>
      </w:r>
    </w:p>
    <w:p/>
    <w:p>
      <w:r>
        <w:rPr>
          <w:b w:val="0"/>
          <w:sz w:val="22"/>
        </w:rPr>
        <w:t>Yukarıda belirtilen bilgiler doğrultusunda balkonumun kapatılması işlemi için gerekli yasal izinlerin tarafıma verilmesini arz ederim.</w:t>
      </w:r>
    </w:p>
    <w:p/>
    <w:p/>
    <w:p>
      <w:r>
        <w:rPr>
          <w:b w:val="0"/>
          <w:sz w:val="22"/>
        </w:rPr>
        <w:t>Gereğini bilgilerinize sunarım.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İsim Soyisim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https://dilekcesihizli.com/balkon-kapatma-izin-dilekcesi-ornegi/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balkon-kapatma-izin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