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ARABULUCULUKTAN VAZGEÇME DİLEKÇESİ</w:t>
      </w:r>
    </w:p>
    <w:p/>
    <w:p/>
    <w:p>
      <w:r>
        <w:rPr>
          <w:b w:val="0"/>
          <w:sz w:val="22"/>
        </w:rPr>
        <w:t>T.C.</w:t>
      </w:r>
    </w:p>
    <w:p>
      <w:r>
        <w:rPr>
          <w:b/>
          <w:sz w:val="22"/>
        </w:rPr>
        <w:t>____________________ ARABULUCULUK MERKEZİ MÜDÜRLÜĞÜNE</w:t>
      </w:r>
    </w:p>
    <w:p/>
    <w:p/>
    <w:p>
      <w:r>
        <w:rPr>
          <w:b w:val="0"/>
          <w:sz w:val="22"/>
        </w:rPr>
        <w:t>Dosya No : ____________________________</w:t>
      </w:r>
    </w:p>
    <w:p>
      <w:r>
        <w:rPr>
          <w:b w:val="0"/>
          <w:sz w:val="22"/>
        </w:rPr>
        <w:t>Arabuluculuk Başvuru Tarihi : ____________________________</w:t>
      </w:r>
    </w:p>
    <w:p/>
    <w:p/>
    <w:p>
      <w:r>
        <w:rPr>
          <w:b w:val="0"/>
          <w:sz w:val="22"/>
        </w:rPr>
        <w:t>Adı Soyadı : 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/>
    <w:p/>
    <w:p>
      <w:r>
        <w:rPr>
          <w:b/>
          <w:sz w:val="22"/>
        </w:rPr>
        <w:t>Konu: Arabuluculuk Sürecinden Vazgeçme Dilekçesi</w:t>
      </w:r>
    </w:p>
    <w:p/>
    <w:p>
      <w:r>
        <w:rPr>
          <w:b w:val="0"/>
          <w:sz w:val="22"/>
        </w:rPr>
        <w:t>Aşağıda bilgileri belirtilen taraf olarak, söz konusu uyuşmazlığın çözümünde başvurmuş olduğum arabuluculuk sürecinden vazgeçtiğimi,</w:t>
      </w:r>
    </w:p>
    <w:p>
      <w:r>
        <w:rPr>
          <w:b w:val="0"/>
          <w:sz w:val="22"/>
        </w:rPr>
        <w:t>arabuluculuk sürecinin sona erdirilmesini ve dosyamın kapatılmasını talep ederim.</w:t>
      </w:r>
    </w:p>
    <w:p/>
    <w:p>
      <w:r>
        <w:rPr>
          <w:b w:val="0"/>
          <w:sz w:val="22"/>
        </w:rPr>
        <w:t>Uyuşmazlık Konusu : 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/>
    <w:p>
      <w:r>
        <w:rPr>
          <w:b w:val="0"/>
          <w:sz w:val="22"/>
        </w:rPr>
        <w:t>Gereğini arz ederim.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Vazgeçen Tarafın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Arabulucu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https://dilekcesihizli.com/arabuluculuk-vazgecme-dilekcesi/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arabuluculuk-vazgecme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