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APARTMAN AİDAT İTİRAZ DİLEKÇESİ</w:t>
      </w:r>
    </w:p>
    <w:p/>
    <w:p>
      <w:r>
        <w:rPr>
          <w:b w:val="0"/>
          <w:sz w:val="20"/>
        </w:rPr>
        <w:t>Apartman / Site Adı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Daire No : ___________________________________________________________</w:t>
      </w:r>
    </w:p>
    <w:p/>
    <w:p>
      <w:r>
        <w:rPr>
          <w:b/>
          <w:sz w:val="20"/>
        </w:rPr>
        <w:t>Apartman Yönetimine,</w:t>
      </w:r>
    </w:p>
    <w:p/>
    <w:p>
      <w:r>
        <w:rPr>
          <w:b w:val="0"/>
          <w:sz w:val="20"/>
        </w:rPr>
        <w:t>Ben, aşağıda bilgileri belirtilen apartman sakini olarak, tarafıma tebliğ edilen aidat bildirimine ilişkin bazı hususlarda itirazda bulunmak istiyorum.</w:t>
      </w:r>
    </w:p>
    <w:p/>
    <w:p>
      <w:r>
        <w:rPr>
          <w:b w:val="0"/>
          <w:sz w:val="20"/>
        </w:rPr>
        <w:t>Adı Soyadı : 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</w:t>
      </w:r>
    </w:p>
    <w:p/>
    <w:p>
      <w:r>
        <w:rPr>
          <w:b/>
          <w:sz w:val="20"/>
        </w:rPr>
        <w:t>İtiraz Konusu :</w:t>
      </w:r>
    </w:p>
    <w:p>
      <w:r>
        <w:rPr>
          <w:b w:val="0"/>
          <w:sz w:val="20"/>
        </w:rPr>
        <w:t>Tarafıma gönderilen aidat bildiriminde yer alan aşağıdaki kalemlere ilişkin itirazlarım bulunmaktadır: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...</w:t>
      </w:r>
    </w:p>
    <w:p/>
    <w:p>
      <w:r>
        <w:rPr>
          <w:b/>
          <w:sz w:val="20"/>
        </w:rPr>
        <w:t>İtiraz Gerekçeleri :</w:t>
      </w:r>
    </w:p>
    <w:p>
      <w:r>
        <w:rPr>
          <w:b w:val="0"/>
          <w:sz w:val="20"/>
        </w:rPr>
        <w:t>Yukarıda belirtilen kalemlere ilişkin itirazlarımın gerekçeleri aşağıdaki gibidir: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...</w:t>
      </w:r>
    </w:p>
    <w:p/>
    <w:p>
      <w:r>
        <w:rPr>
          <w:b w:val="0"/>
          <w:sz w:val="20"/>
        </w:rPr>
        <w:t>Apartman aidatlarının yönetimi ve tahsili, 634 sayılı Kat Mülkiyeti Kanunu ve ilgili mevzuat çerçevesinde yapılmakta olup, söz konusu itirazımın değerlendirilmesini ve gereğinin yapılmasını arz ederim.</w:t>
      </w:r>
    </w:p>
    <w:p/>
    <w:p/>
    <w:p>
      <w:r>
        <w:rPr>
          <w:b w:val="0"/>
          <w:sz w:val="20"/>
        </w:rPr>
        <w:t>Saygılarımla,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  <w:br/>
              <w:br/>
              <w:t>Adı Soyadı / Daire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Apartman Yöneticisi / Yönetim Kurulu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https://dilekcesihizli.com/apartman-aidat-itiraz-dilekcesi-ornegi/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apartman-aidat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