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</w:r>
    </w:p>
    <w:p>
      <w:pPr>
        <w:jc w:val="center"/>
      </w:pPr>
      <w:r>
        <w:rPr>
          <w:b/>
          <w:sz w:val="24"/>
        </w:rPr>
        <w:t>___________________________</w:t>
      </w:r>
    </w:p>
    <w:p>
      <w:pPr>
        <w:jc w:val="center"/>
      </w:pPr>
      <w:r>
        <w:rPr>
          <w:b/>
          <w:sz w:val="24"/>
        </w:rPr>
        <w:t>VALİLİĞİNE</w:t>
      </w:r>
    </w:p>
    <w:p/>
    <w:p/>
    <w:p>
      <w:r>
        <w:rPr>
          <w:b/>
          <w:sz w:val="22"/>
        </w:rPr>
        <w:t>Konu : Alt Bölge Tayin Talebi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Aşağıda bilgileri verilen personel olarak, mevcut görev yerimden aşağıda belirtilen alt bölgeye tayinimin yapılmasını arz ederim.</w:t>
      </w:r>
    </w:p>
    <w:p/>
    <w:p/>
    <w:p>
      <w:r>
        <w:rPr>
          <w:b/>
          <w:sz w:val="22"/>
        </w:rPr>
        <w:t>PERSONEL BİLGİLERİ :</w:t>
      </w:r>
    </w:p>
    <w:p/>
    <w:p>
      <w:r>
        <w:rPr>
          <w:b w:val="0"/>
          <w:sz w:val="22"/>
        </w:rPr>
        <w:t>Adı Soyadı           : _____________________________________________________</w:t>
      </w:r>
    </w:p>
    <w:p>
      <w:r>
        <w:rPr>
          <w:b w:val="0"/>
          <w:sz w:val="22"/>
        </w:rPr>
        <w:t>T.C. Kimlik No       : _____________________________________________________</w:t>
      </w:r>
    </w:p>
    <w:p>
      <w:r>
        <w:rPr>
          <w:b w:val="0"/>
          <w:sz w:val="22"/>
        </w:rPr>
        <w:t>Görev Yeri          : _____________________________________________________</w:t>
      </w:r>
    </w:p>
    <w:p>
      <w:r>
        <w:rPr>
          <w:b w:val="0"/>
          <w:sz w:val="22"/>
        </w:rPr>
        <w:t>Unvanı               : _____________________________________________________</w:t>
      </w:r>
    </w:p>
    <w:p>
      <w:r>
        <w:rPr>
          <w:b w:val="0"/>
          <w:sz w:val="22"/>
        </w:rPr>
        <w:t>Mevcut Görev Yeri    : _____________________________________________________</w:t>
      </w:r>
    </w:p>
    <w:p/>
    <w:p>
      <w:r>
        <w:rPr>
          <w:b/>
          <w:sz w:val="22"/>
        </w:rPr>
        <w:t>TAHİN EDİLMESİ İSTENEN ALT BÖLGE :</w:t>
      </w:r>
    </w:p>
    <w:p/>
    <w:p>
      <w:r>
        <w:rPr>
          <w:b w:val="0"/>
          <w:sz w:val="22"/>
        </w:rPr>
        <w:t>Alt Bölge Adı        : _____________________________________________________</w:t>
      </w:r>
    </w:p>
    <w:p/>
    <w:p>
      <w:r>
        <w:rPr>
          <w:b/>
          <w:sz w:val="22"/>
        </w:rPr>
        <w:t>GEREKÇE :</w:t>
      </w:r>
    </w:p>
    <w:p/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 w:val="0"/>
          <w:sz w:val="22"/>
        </w:rPr>
        <w:t>Bilgilerinize arz ederim.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Tayin Talep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Onaylayan Yetkili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https://dilekcesihizli.com/alt-bolge-tayin-dilekcesi/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alt-bolge-tayin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