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ALKOL İTİRAZ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İLGİLİ MAKAMA</w:t>
      </w:r>
    </w:p>
    <w:p/>
    <w:p/>
    <w:p>
      <w:r>
        <w:rPr>
          <w:b/>
          <w:sz w:val="22"/>
        </w:rPr>
        <w:t>İtiraz Eden :</w:t>
      </w:r>
    </w:p>
    <w:p>
      <w:r>
        <w:rPr>
          <w:b w:val="0"/>
          <w:sz w:val="22"/>
        </w:rPr>
        <w:t>Adı Soyadı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</w:t>
      </w:r>
    </w:p>
    <w:p/>
    <w:p>
      <w:r>
        <w:rPr>
          <w:b/>
          <w:sz w:val="22"/>
        </w:rPr>
        <w:t>Konu : Alkol Metre Ölçümüne İtiraz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Tarafıma, ______________ il/ilçe sınırları içerisinde yapılan alkol ölçümünde belirtilen değere itiraz etmekteyim. Ölçümün yapıldığı tarih ve saatte, aracımı kullanmamış/alkol almadığımı belirtmek isterim. Ölçüm cihazının kalibrasyonu ve ölçüm koşullarının uygunluğu hususunda şüphelerim bulunmaktadır. Bu nedenle, ölçüm sonucunun yanlış ve haksız olduğunu değerlendiriyorum.</w:t>
      </w:r>
    </w:p>
    <w:p/>
    <w:p>
      <w:r>
        <w:rPr>
          <w:b/>
          <w:sz w:val="22"/>
        </w:rPr>
        <w:t>Hukuki Dayanak :</w:t>
      </w:r>
    </w:p>
    <w:p>
      <w:r>
        <w:rPr>
          <w:b w:val="0"/>
          <w:sz w:val="22"/>
        </w:rPr>
        <w:t>5237 sayılı Türk Ceza Kanunu ve Karayolları Trafik Kanunu hükümleri çerçevesinde, alınan ölçüm sonuçlarına itiraz hakkım bulunmaktadır. Ölçüm cihazının teknik özellikleri ve kullanım şekli, ilgili mevzuata uygun olmalıdır.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belirtilen nedenlerle, tarafıma yapılan alkol ölçümüne ilişkin işlemin iptal edilmesini, hakkımda açılan ceza işleminin kaldırılmasını ve varsa uygulanan idari yaptırımın kaldırılmasını talep ederim.</w:t>
      </w:r>
    </w:p>
    <w:p/>
    <w:p/>
    <w:p>
      <w:r>
        <w:rPr>
          <w:b/>
          <w:sz w:val="22"/>
        </w:rPr>
        <w:t>İtiraz Edenin İmzası :</w:t>
      </w:r>
    </w:p>
    <w:p>
      <w:r>
        <w:rPr>
          <w:b w:val="0"/>
          <w:sz w:val="22"/>
        </w:rPr>
        <w:br/>
        <w:br/>
        <w:t>İmza : ____________________________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Alkol Ölçüm Raporu Fotokopisi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Varsa diğer belgeler</w:t>
      </w:r>
    </w:p>
    <w:p/>
    <w:p/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Telefon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Makam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https://dilekcesihizli.com/alkol-itiraz-dilekcesi-ornegi/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alkol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